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546D7" w14:textId="77777777" w:rsidR="004B382B" w:rsidRPr="00B537A2" w:rsidRDefault="00B537A2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B537A2">
        <w:rPr>
          <w:rFonts w:ascii="Times New Roman" w:hAnsi="Times New Roman" w:cs="Times New Roman"/>
          <w:color w:val="auto"/>
          <w:lang w:val="ru-RU"/>
        </w:rPr>
        <w:t>Лабораторная работа №4</w:t>
      </w:r>
    </w:p>
    <w:p w14:paraId="475B56CF" w14:textId="77777777" w:rsidR="004B382B" w:rsidRPr="00B537A2" w:rsidRDefault="00B537A2">
      <w:pPr>
        <w:rPr>
          <w:rFonts w:ascii="Times New Roman" w:hAnsi="Times New Roman" w:cs="Times New Roman"/>
          <w:lang w:val="ru-RU"/>
        </w:rPr>
      </w:pPr>
      <w:r w:rsidRPr="00B537A2">
        <w:rPr>
          <w:rFonts w:ascii="Times New Roman" w:hAnsi="Times New Roman" w:cs="Times New Roman"/>
          <w:lang w:val="ru-RU"/>
        </w:rPr>
        <w:t>Тема: Внутреннее строение стебля в связи с его функциями</w:t>
      </w:r>
    </w:p>
    <w:p w14:paraId="161E1F97" w14:textId="77777777" w:rsidR="004B382B" w:rsidRPr="00B537A2" w:rsidRDefault="00B537A2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537A2">
        <w:rPr>
          <w:rFonts w:ascii="Times New Roman" w:hAnsi="Times New Roman" w:cs="Times New Roman"/>
          <w:color w:val="auto"/>
          <w:lang w:val="ru-RU"/>
        </w:rPr>
        <w:t>Цель:</w:t>
      </w:r>
    </w:p>
    <w:p w14:paraId="1CAE95E9" w14:textId="77777777" w:rsidR="004B382B" w:rsidRPr="00B537A2" w:rsidRDefault="00B537A2">
      <w:pPr>
        <w:rPr>
          <w:rFonts w:ascii="Times New Roman" w:hAnsi="Times New Roman" w:cs="Times New Roman"/>
          <w:lang w:val="ru-RU"/>
        </w:rPr>
      </w:pPr>
      <w:r w:rsidRPr="00B537A2">
        <w:rPr>
          <w:rFonts w:ascii="Times New Roman" w:hAnsi="Times New Roman" w:cs="Times New Roman"/>
          <w:lang w:val="ru-RU"/>
        </w:rPr>
        <w:t>Связать строение стебля и функции, которые он выполняет.</w:t>
      </w:r>
    </w:p>
    <w:p w14:paraId="70B9CC01" w14:textId="77777777" w:rsidR="004B382B" w:rsidRPr="00B537A2" w:rsidRDefault="00B537A2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537A2">
        <w:rPr>
          <w:rFonts w:ascii="Times New Roman" w:hAnsi="Times New Roman" w:cs="Times New Roman"/>
          <w:color w:val="auto"/>
          <w:lang w:val="ru-RU"/>
        </w:rPr>
        <w:t>Оборудование:</w:t>
      </w:r>
    </w:p>
    <w:p w14:paraId="22D443B1" w14:textId="77777777" w:rsidR="004B382B" w:rsidRPr="00B537A2" w:rsidRDefault="00B537A2">
      <w:pPr>
        <w:rPr>
          <w:rFonts w:ascii="Times New Roman" w:hAnsi="Times New Roman" w:cs="Times New Roman"/>
          <w:lang w:val="ru-RU"/>
        </w:rPr>
      </w:pPr>
      <w:r w:rsidRPr="00B537A2">
        <w:rPr>
          <w:rFonts w:ascii="Times New Roman" w:hAnsi="Times New Roman" w:cs="Times New Roman"/>
          <w:lang w:val="ru-RU"/>
        </w:rPr>
        <w:t xml:space="preserve">Ветка тополя; спил ветки дерева; микропрепарат «Поперечный срез ветки липы»; микроскоп; лупа; </w:t>
      </w:r>
      <w:r w:rsidRPr="00B537A2">
        <w:rPr>
          <w:rFonts w:ascii="Times New Roman" w:hAnsi="Times New Roman" w:cs="Times New Roman"/>
          <w:lang w:val="ru-RU"/>
        </w:rPr>
        <w:t>препараты; рисунки «Клеточное строение стебля», «Строение стебля».</w:t>
      </w:r>
    </w:p>
    <w:p w14:paraId="4435A48F" w14:textId="77777777" w:rsidR="004B382B" w:rsidRPr="00B537A2" w:rsidRDefault="00B537A2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537A2">
        <w:rPr>
          <w:rFonts w:ascii="Times New Roman" w:hAnsi="Times New Roman" w:cs="Times New Roman"/>
          <w:color w:val="auto"/>
          <w:lang w:val="ru-RU"/>
        </w:rPr>
        <w:t>Ход работы:</w:t>
      </w:r>
    </w:p>
    <w:p w14:paraId="58F6D1D2" w14:textId="77777777" w:rsidR="004B382B" w:rsidRPr="00B537A2" w:rsidRDefault="00B537A2">
      <w:pPr>
        <w:rPr>
          <w:rFonts w:ascii="Times New Roman" w:hAnsi="Times New Roman" w:cs="Times New Roman"/>
          <w:lang w:val="ru-RU"/>
        </w:rPr>
      </w:pPr>
      <w:r w:rsidRPr="00B537A2">
        <w:rPr>
          <w:rFonts w:ascii="Times New Roman" w:hAnsi="Times New Roman" w:cs="Times New Roman"/>
          <w:lang w:val="ru-RU"/>
        </w:rPr>
        <w:t xml:space="preserve">1. Рассмотрите спил стебля невооруженным глазом и под лупой. Найдите </w:t>
      </w:r>
      <w:proofErr w:type="spellStart"/>
      <w:r w:rsidRPr="00B537A2">
        <w:rPr>
          <w:rFonts w:ascii="Times New Roman" w:hAnsi="Times New Roman" w:cs="Times New Roman"/>
          <w:lang w:val="ru-RU"/>
        </w:rPr>
        <w:t>кору</w:t>
      </w:r>
      <w:proofErr w:type="spellEnd"/>
      <w:r w:rsidRPr="00B537A2">
        <w:rPr>
          <w:rFonts w:ascii="Times New Roman" w:hAnsi="Times New Roman" w:cs="Times New Roman"/>
          <w:lang w:val="ru-RU"/>
        </w:rPr>
        <w:t>, луб, древесину и сердцевину. Подпишите части внутреннего строения.</w:t>
      </w:r>
      <w:r w:rsidRPr="00B537A2">
        <w:rPr>
          <w:rFonts w:ascii="Times New Roman" w:hAnsi="Times New Roman" w:cs="Times New Roman"/>
          <w:lang w:val="ru-RU"/>
        </w:rPr>
        <w:br/>
        <w:t>2. На ветке тополя найдите чечевичк</w:t>
      </w:r>
      <w:r w:rsidRPr="00B537A2">
        <w:rPr>
          <w:rFonts w:ascii="Times New Roman" w:hAnsi="Times New Roman" w:cs="Times New Roman"/>
          <w:lang w:val="ru-RU"/>
        </w:rPr>
        <w:t>и и определите их функцию.</w:t>
      </w:r>
      <w:r w:rsidRPr="00B537A2">
        <w:rPr>
          <w:rFonts w:ascii="Times New Roman" w:hAnsi="Times New Roman" w:cs="Times New Roman"/>
          <w:lang w:val="ru-RU"/>
        </w:rPr>
        <w:br/>
        <w:t>3. Попробуйте сломать ветку тополя. Отметьте, легко ли это удалось и почему.</w:t>
      </w:r>
      <w:r w:rsidRPr="00B537A2">
        <w:rPr>
          <w:rFonts w:ascii="Times New Roman" w:hAnsi="Times New Roman" w:cs="Times New Roman"/>
          <w:lang w:val="ru-RU"/>
        </w:rPr>
        <w:br/>
        <w:t>4. На спиле ствола определите количество годичных колец.</w:t>
      </w:r>
      <w:r w:rsidRPr="00B537A2">
        <w:rPr>
          <w:rFonts w:ascii="Times New Roman" w:hAnsi="Times New Roman" w:cs="Times New Roman"/>
          <w:lang w:val="ru-RU"/>
        </w:rPr>
        <w:br/>
        <w:t xml:space="preserve">5. Снимите </w:t>
      </w:r>
      <w:proofErr w:type="spellStart"/>
      <w:r w:rsidRPr="00B537A2">
        <w:rPr>
          <w:rFonts w:ascii="Times New Roman" w:hAnsi="Times New Roman" w:cs="Times New Roman"/>
          <w:lang w:val="ru-RU"/>
        </w:rPr>
        <w:t>кору</w:t>
      </w:r>
      <w:proofErr w:type="spellEnd"/>
      <w:r w:rsidRPr="00B537A2">
        <w:rPr>
          <w:rFonts w:ascii="Times New Roman" w:hAnsi="Times New Roman" w:cs="Times New Roman"/>
          <w:lang w:val="ru-RU"/>
        </w:rPr>
        <w:t xml:space="preserve"> с ветки и попробуйте отделить ее от древесины. Объясните, почему это удается не</w:t>
      </w:r>
      <w:r w:rsidRPr="00B537A2">
        <w:rPr>
          <w:rFonts w:ascii="Times New Roman" w:hAnsi="Times New Roman" w:cs="Times New Roman"/>
          <w:lang w:val="ru-RU"/>
        </w:rPr>
        <w:t xml:space="preserve"> полностью.</w:t>
      </w:r>
      <w:r w:rsidRPr="00B537A2">
        <w:rPr>
          <w:rFonts w:ascii="Times New Roman" w:hAnsi="Times New Roman" w:cs="Times New Roman"/>
          <w:lang w:val="ru-RU"/>
        </w:rPr>
        <w:br/>
        <w:t xml:space="preserve">6. Проверьте твердость сердцевины, древесины и </w:t>
      </w:r>
      <w:proofErr w:type="spellStart"/>
      <w:r w:rsidRPr="00B537A2">
        <w:rPr>
          <w:rFonts w:ascii="Times New Roman" w:hAnsi="Times New Roman" w:cs="Times New Roman"/>
          <w:lang w:val="ru-RU"/>
        </w:rPr>
        <w:t>коры</w:t>
      </w:r>
      <w:proofErr w:type="spellEnd"/>
      <w:r w:rsidRPr="00B537A2">
        <w:rPr>
          <w:rFonts w:ascii="Times New Roman" w:hAnsi="Times New Roman" w:cs="Times New Roman"/>
          <w:lang w:val="ru-RU"/>
        </w:rPr>
        <w:t>.</w:t>
      </w:r>
      <w:r w:rsidRPr="00B537A2">
        <w:rPr>
          <w:rFonts w:ascii="Times New Roman" w:hAnsi="Times New Roman" w:cs="Times New Roman"/>
          <w:lang w:val="ru-RU"/>
        </w:rPr>
        <w:br/>
        <w:t>7. Рассмотрите под микроскопом микропрепарат «Поперечный разрез ветки липы». Найдите клетки сердцевины. Определите значение этой части стебля.</w:t>
      </w:r>
      <w:r w:rsidRPr="00B537A2">
        <w:rPr>
          <w:rFonts w:ascii="Times New Roman" w:hAnsi="Times New Roman" w:cs="Times New Roman"/>
          <w:lang w:val="ru-RU"/>
        </w:rPr>
        <w:br/>
        <w:t>8. Зарисуйте клеточное строение стебля и сделайт</w:t>
      </w:r>
      <w:r w:rsidRPr="00B537A2">
        <w:rPr>
          <w:rFonts w:ascii="Times New Roman" w:hAnsi="Times New Roman" w:cs="Times New Roman"/>
          <w:lang w:val="ru-RU"/>
        </w:rPr>
        <w:t>е подписи.</w:t>
      </w:r>
    </w:p>
    <w:p w14:paraId="0FDC5742" w14:textId="77777777" w:rsidR="004B382B" w:rsidRPr="00B537A2" w:rsidRDefault="00B537A2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537A2">
        <w:rPr>
          <w:rFonts w:ascii="Times New Roman" w:hAnsi="Times New Roman" w:cs="Times New Roman"/>
          <w:color w:val="auto"/>
          <w:lang w:val="ru-RU"/>
        </w:rPr>
        <w:t>Вывод:</w:t>
      </w:r>
    </w:p>
    <w:p w14:paraId="130C3D05" w14:textId="4C364A49" w:rsidR="004B382B" w:rsidRDefault="00B537A2">
      <w:pPr>
        <w:rPr>
          <w:rFonts w:ascii="Times New Roman" w:hAnsi="Times New Roman" w:cs="Times New Roman"/>
          <w:lang w:val="ru-RU"/>
        </w:rPr>
      </w:pPr>
      <w:r w:rsidRPr="00B537A2">
        <w:rPr>
          <w:rFonts w:ascii="Times New Roman" w:hAnsi="Times New Roman" w:cs="Times New Roman"/>
          <w:lang w:val="ru-RU"/>
        </w:rPr>
        <w:t xml:space="preserve">Стебель выполняет проводящую, опорную и запасающую функции. </w:t>
      </w:r>
      <w:proofErr w:type="spellStart"/>
      <w:r w:rsidRPr="00B537A2">
        <w:rPr>
          <w:rFonts w:ascii="Times New Roman" w:hAnsi="Times New Roman" w:cs="Times New Roman"/>
          <w:lang w:val="ru-RU"/>
        </w:rPr>
        <w:t>Кора</w:t>
      </w:r>
      <w:proofErr w:type="spellEnd"/>
      <w:r w:rsidRPr="00B537A2">
        <w:rPr>
          <w:rFonts w:ascii="Times New Roman" w:hAnsi="Times New Roman" w:cs="Times New Roman"/>
          <w:lang w:val="ru-RU"/>
        </w:rPr>
        <w:t xml:space="preserve"> защищает внутренние ткани, древесина обеспечивает проведение воды и минеральных веществ, сердцевина участвует в запасании питательных веществ. Годичные кольца позволяют опре</w:t>
      </w:r>
      <w:r w:rsidRPr="00B537A2">
        <w:rPr>
          <w:rFonts w:ascii="Times New Roman" w:hAnsi="Times New Roman" w:cs="Times New Roman"/>
          <w:lang w:val="ru-RU"/>
        </w:rPr>
        <w:t>делить возраст дерева и условия его произрастания.</w:t>
      </w:r>
    </w:p>
    <w:p w14:paraId="59CCBBDE" w14:textId="27615CD1" w:rsidR="00B537A2" w:rsidRDefault="00B537A2">
      <w:pPr>
        <w:rPr>
          <w:rFonts w:ascii="Times New Roman" w:hAnsi="Times New Roman" w:cs="Times New Roman"/>
          <w:lang w:val="ru-RU"/>
        </w:rPr>
      </w:pPr>
      <w:hyperlink r:id="rId6" w:history="1">
        <w:r w:rsidRPr="00FC6358">
          <w:rPr>
            <w:rStyle w:val="aff8"/>
            <w:rFonts w:ascii="Times New Roman" w:hAnsi="Times New Roman" w:cs="Times New Roman"/>
            <w:lang w:val="ru-RU"/>
          </w:rPr>
          <w:t>https://www.youtube.com/watch?v=L29Cle-6-lk</w:t>
        </w:r>
      </w:hyperlink>
    </w:p>
    <w:p w14:paraId="7D16550A" w14:textId="77777777" w:rsidR="00B537A2" w:rsidRPr="00B537A2" w:rsidRDefault="00B537A2">
      <w:pPr>
        <w:rPr>
          <w:rFonts w:ascii="Times New Roman" w:hAnsi="Times New Roman" w:cs="Times New Roman"/>
          <w:lang w:val="ru-RU"/>
        </w:rPr>
      </w:pPr>
    </w:p>
    <w:p w14:paraId="578DAB94" w14:textId="77777777" w:rsidR="004B382B" w:rsidRPr="00B537A2" w:rsidRDefault="00B537A2">
      <w:pPr>
        <w:rPr>
          <w:rFonts w:ascii="Times New Roman" w:hAnsi="Times New Roman" w:cs="Times New Roman"/>
          <w:lang w:val="ru-RU"/>
        </w:rPr>
      </w:pPr>
      <w:r w:rsidRPr="00B537A2">
        <w:rPr>
          <w:rFonts w:ascii="Times New Roman" w:hAnsi="Times New Roman" w:cs="Times New Roman"/>
          <w:lang w:val="ru-RU"/>
        </w:rPr>
        <w:br w:type="page"/>
      </w:r>
    </w:p>
    <w:p w14:paraId="70FC2088" w14:textId="77777777" w:rsidR="004B382B" w:rsidRPr="00B537A2" w:rsidRDefault="00B537A2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B537A2">
        <w:rPr>
          <w:rFonts w:ascii="Times New Roman" w:hAnsi="Times New Roman" w:cs="Times New Roman"/>
          <w:color w:val="auto"/>
          <w:lang w:val="ru-RU"/>
        </w:rPr>
        <w:lastRenderedPageBreak/>
        <w:t>Лабораторная работа №6</w:t>
      </w:r>
    </w:p>
    <w:p w14:paraId="13790475" w14:textId="77777777" w:rsidR="004B382B" w:rsidRPr="00B537A2" w:rsidRDefault="00B537A2">
      <w:pPr>
        <w:rPr>
          <w:rFonts w:ascii="Times New Roman" w:hAnsi="Times New Roman" w:cs="Times New Roman"/>
          <w:lang w:val="ru-RU"/>
        </w:rPr>
      </w:pPr>
      <w:r w:rsidRPr="00B537A2">
        <w:rPr>
          <w:rFonts w:ascii="Times New Roman" w:hAnsi="Times New Roman" w:cs="Times New Roman"/>
          <w:lang w:val="ru-RU"/>
        </w:rPr>
        <w:t>Тема: Исследование факторов, влияющих на процесс фотосинтеза</w:t>
      </w:r>
    </w:p>
    <w:p w14:paraId="24ACCA82" w14:textId="77777777" w:rsidR="004B382B" w:rsidRPr="00B537A2" w:rsidRDefault="00B537A2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537A2">
        <w:rPr>
          <w:rFonts w:ascii="Times New Roman" w:hAnsi="Times New Roman" w:cs="Times New Roman"/>
          <w:color w:val="auto"/>
          <w:lang w:val="ru-RU"/>
        </w:rPr>
        <w:t>Цель:</w:t>
      </w:r>
    </w:p>
    <w:p w14:paraId="13E19414" w14:textId="77777777" w:rsidR="004B382B" w:rsidRPr="00B537A2" w:rsidRDefault="00B537A2">
      <w:pPr>
        <w:rPr>
          <w:rFonts w:ascii="Times New Roman" w:hAnsi="Times New Roman" w:cs="Times New Roman"/>
          <w:lang w:val="ru-RU"/>
        </w:rPr>
      </w:pPr>
      <w:r w:rsidRPr="00B537A2">
        <w:rPr>
          <w:rFonts w:ascii="Times New Roman" w:hAnsi="Times New Roman" w:cs="Times New Roman"/>
          <w:lang w:val="ru-RU"/>
        </w:rPr>
        <w:t>Определить, какие условия необходимы для фотосинтеза и повышения его продуктивности.</w:t>
      </w:r>
    </w:p>
    <w:p w14:paraId="4FFA753E" w14:textId="77777777" w:rsidR="004B382B" w:rsidRPr="00B537A2" w:rsidRDefault="00B537A2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537A2">
        <w:rPr>
          <w:rFonts w:ascii="Times New Roman" w:hAnsi="Times New Roman" w:cs="Times New Roman"/>
          <w:color w:val="auto"/>
          <w:lang w:val="ru-RU"/>
        </w:rPr>
        <w:t>Оборудование:</w:t>
      </w:r>
    </w:p>
    <w:p w14:paraId="5670AB48" w14:textId="77777777" w:rsidR="004B382B" w:rsidRPr="00B537A2" w:rsidRDefault="00B537A2">
      <w:pPr>
        <w:rPr>
          <w:rFonts w:ascii="Times New Roman" w:hAnsi="Times New Roman" w:cs="Times New Roman"/>
          <w:lang w:val="ru-RU"/>
        </w:rPr>
      </w:pPr>
      <w:r w:rsidRPr="00B537A2">
        <w:rPr>
          <w:rFonts w:ascii="Times New Roman" w:hAnsi="Times New Roman" w:cs="Times New Roman"/>
          <w:lang w:val="ru-RU"/>
        </w:rPr>
        <w:t>Комнатное раст</w:t>
      </w:r>
      <w:r w:rsidRPr="00B537A2">
        <w:rPr>
          <w:rFonts w:ascii="Times New Roman" w:hAnsi="Times New Roman" w:cs="Times New Roman"/>
          <w:lang w:val="ru-RU"/>
        </w:rPr>
        <w:t>ение; чашка Петри; спирт; йод; ножницы; картон или бумага.</w:t>
      </w:r>
    </w:p>
    <w:p w14:paraId="3B67C83E" w14:textId="77777777" w:rsidR="004B382B" w:rsidRPr="00B537A2" w:rsidRDefault="00B537A2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537A2">
        <w:rPr>
          <w:rFonts w:ascii="Times New Roman" w:hAnsi="Times New Roman" w:cs="Times New Roman"/>
          <w:color w:val="auto"/>
          <w:lang w:val="ru-RU"/>
        </w:rPr>
        <w:t>Ход работы:</w:t>
      </w:r>
    </w:p>
    <w:p w14:paraId="1779B942" w14:textId="77777777" w:rsidR="004B382B" w:rsidRPr="00B537A2" w:rsidRDefault="00B537A2">
      <w:pPr>
        <w:rPr>
          <w:rFonts w:ascii="Times New Roman" w:hAnsi="Times New Roman" w:cs="Times New Roman"/>
          <w:lang w:val="ru-RU"/>
        </w:rPr>
      </w:pPr>
      <w:r w:rsidRPr="00B537A2">
        <w:rPr>
          <w:rFonts w:ascii="Times New Roman" w:hAnsi="Times New Roman" w:cs="Times New Roman"/>
          <w:lang w:val="ru-RU"/>
        </w:rPr>
        <w:t>1. Возьмите комнатное растение и поместите его в темное место на несколько часов.</w:t>
      </w:r>
      <w:r w:rsidRPr="00B537A2">
        <w:rPr>
          <w:rFonts w:ascii="Times New Roman" w:hAnsi="Times New Roman" w:cs="Times New Roman"/>
          <w:lang w:val="ru-RU"/>
        </w:rPr>
        <w:br/>
        <w:t>2. Закройте часть листа светонепроницаемой бумагой.</w:t>
      </w:r>
      <w:r w:rsidRPr="00B537A2">
        <w:rPr>
          <w:rFonts w:ascii="Times New Roman" w:hAnsi="Times New Roman" w:cs="Times New Roman"/>
          <w:lang w:val="ru-RU"/>
        </w:rPr>
        <w:br/>
        <w:t>3. Поставьте растение на солнечный свет.</w:t>
      </w:r>
      <w:r w:rsidRPr="00B537A2">
        <w:rPr>
          <w:rFonts w:ascii="Times New Roman" w:hAnsi="Times New Roman" w:cs="Times New Roman"/>
          <w:lang w:val="ru-RU"/>
        </w:rPr>
        <w:br/>
        <w:t>4. Через 8</w:t>
      </w:r>
      <w:r w:rsidRPr="00B537A2">
        <w:rPr>
          <w:rFonts w:ascii="Times New Roman" w:hAnsi="Times New Roman" w:cs="Times New Roman"/>
          <w:lang w:val="ru-RU"/>
        </w:rPr>
        <w:t>–10 часов сорвите лист и обработайте его: опустите на минуту в кипящую воду, затем в спирт для обесцвечивания.</w:t>
      </w:r>
      <w:r w:rsidRPr="00B537A2">
        <w:rPr>
          <w:rFonts w:ascii="Times New Roman" w:hAnsi="Times New Roman" w:cs="Times New Roman"/>
          <w:lang w:val="ru-RU"/>
        </w:rPr>
        <w:br/>
        <w:t>5. Промойте лист водой и поместите в раствор йода.</w:t>
      </w:r>
      <w:r w:rsidRPr="00B537A2">
        <w:rPr>
          <w:rFonts w:ascii="Times New Roman" w:hAnsi="Times New Roman" w:cs="Times New Roman"/>
          <w:lang w:val="ru-RU"/>
        </w:rPr>
        <w:br/>
        <w:t>6. На освещенных частях листа появится синий окрас (наличие крахмала), на закрытых частях окра</w:t>
      </w:r>
      <w:r w:rsidRPr="00B537A2">
        <w:rPr>
          <w:rFonts w:ascii="Times New Roman" w:hAnsi="Times New Roman" w:cs="Times New Roman"/>
          <w:lang w:val="ru-RU"/>
        </w:rPr>
        <w:t>ска отсутствует.</w:t>
      </w:r>
    </w:p>
    <w:p w14:paraId="33C4DE70" w14:textId="77777777" w:rsidR="004B382B" w:rsidRPr="00B537A2" w:rsidRDefault="00B537A2">
      <w:pPr>
        <w:pStyle w:val="21"/>
        <w:rPr>
          <w:rFonts w:ascii="Times New Roman" w:hAnsi="Times New Roman" w:cs="Times New Roman"/>
          <w:color w:val="auto"/>
          <w:lang w:val="ru-RU"/>
        </w:rPr>
      </w:pPr>
      <w:r w:rsidRPr="00B537A2">
        <w:rPr>
          <w:rFonts w:ascii="Times New Roman" w:hAnsi="Times New Roman" w:cs="Times New Roman"/>
          <w:color w:val="auto"/>
          <w:lang w:val="ru-RU"/>
        </w:rPr>
        <w:t>Вывод:</w:t>
      </w:r>
    </w:p>
    <w:p w14:paraId="229630C7" w14:textId="76518A43" w:rsidR="004B382B" w:rsidRDefault="00B537A2">
      <w:pPr>
        <w:rPr>
          <w:rFonts w:ascii="Times New Roman" w:hAnsi="Times New Roman" w:cs="Times New Roman"/>
        </w:rPr>
      </w:pPr>
      <w:r w:rsidRPr="00B537A2">
        <w:rPr>
          <w:rFonts w:ascii="Times New Roman" w:hAnsi="Times New Roman" w:cs="Times New Roman"/>
          <w:lang w:val="ru-RU"/>
        </w:rPr>
        <w:t xml:space="preserve">Фотосинтез возможен только при наличии света. Крахмал образуется в тех участках листа, которые получали освещение. </w:t>
      </w:r>
      <w:proofErr w:type="spellStart"/>
      <w:r w:rsidRPr="00B537A2">
        <w:rPr>
          <w:rFonts w:ascii="Times New Roman" w:hAnsi="Times New Roman" w:cs="Times New Roman"/>
        </w:rPr>
        <w:t>Таким</w:t>
      </w:r>
      <w:proofErr w:type="spellEnd"/>
      <w:r w:rsidRPr="00B537A2">
        <w:rPr>
          <w:rFonts w:ascii="Times New Roman" w:hAnsi="Times New Roman" w:cs="Times New Roman"/>
        </w:rPr>
        <w:t xml:space="preserve"> </w:t>
      </w:r>
      <w:proofErr w:type="spellStart"/>
      <w:r w:rsidRPr="00B537A2">
        <w:rPr>
          <w:rFonts w:ascii="Times New Roman" w:hAnsi="Times New Roman" w:cs="Times New Roman"/>
        </w:rPr>
        <w:t>образом</w:t>
      </w:r>
      <w:proofErr w:type="spellEnd"/>
      <w:r w:rsidRPr="00B537A2">
        <w:rPr>
          <w:rFonts w:ascii="Times New Roman" w:hAnsi="Times New Roman" w:cs="Times New Roman"/>
        </w:rPr>
        <w:t xml:space="preserve">, </w:t>
      </w:r>
      <w:proofErr w:type="spellStart"/>
      <w:r w:rsidRPr="00B537A2">
        <w:rPr>
          <w:rFonts w:ascii="Times New Roman" w:hAnsi="Times New Roman" w:cs="Times New Roman"/>
        </w:rPr>
        <w:t>свет</w:t>
      </w:r>
      <w:proofErr w:type="spellEnd"/>
      <w:r w:rsidRPr="00B537A2">
        <w:rPr>
          <w:rFonts w:ascii="Times New Roman" w:hAnsi="Times New Roman" w:cs="Times New Roman"/>
        </w:rPr>
        <w:t xml:space="preserve"> </w:t>
      </w:r>
      <w:proofErr w:type="spellStart"/>
      <w:r w:rsidRPr="00B537A2">
        <w:rPr>
          <w:rFonts w:ascii="Times New Roman" w:hAnsi="Times New Roman" w:cs="Times New Roman"/>
        </w:rPr>
        <w:t>является</w:t>
      </w:r>
      <w:proofErr w:type="spellEnd"/>
      <w:r w:rsidRPr="00B537A2">
        <w:rPr>
          <w:rFonts w:ascii="Times New Roman" w:hAnsi="Times New Roman" w:cs="Times New Roman"/>
        </w:rPr>
        <w:t xml:space="preserve"> </w:t>
      </w:r>
      <w:proofErr w:type="spellStart"/>
      <w:r w:rsidRPr="00B537A2">
        <w:rPr>
          <w:rFonts w:ascii="Times New Roman" w:hAnsi="Times New Roman" w:cs="Times New Roman"/>
        </w:rPr>
        <w:t>необходимым</w:t>
      </w:r>
      <w:proofErr w:type="spellEnd"/>
      <w:r w:rsidRPr="00B537A2">
        <w:rPr>
          <w:rFonts w:ascii="Times New Roman" w:hAnsi="Times New Roman" w:cs="Times New Roman"/>
        </w:rPr>
        <w:t xml:space="preserve"> </w:t>
      </w:r>
      <w:proofErr w:type="spellStart"/>
      <w:r w:rsidRPr="00B537A2">
        <w:rPr>
          <w:rFonts w:ascii="Times New Roman" w:hAnsi="Times New Roman" w:cs="Times New Roman"/>
        </w:rPr>
        <w:t>фактором</w:t>
      </w:r>
      <w:proofErr w:type="spellEnd"/>
      <w:r w:rsidRPr="00B537A2">
        <w:rPr>
          <w:rFonts w:ascii="Times New Roman" w:hAnsi="Times New Roman" w:cs="Times New Roman"/>
        </w:rPr>
        <w:t xml:space="preserve"> </w:t>
      </w:r>
      <w:proofErr w:type="spellStart"/>
      <w:r w:rsidRPr="00B537A2">
        <w:rPr>
          <w:rFonts w:ascii="Times New Roman" w:hAnsi="Times New Roman" w:cs="Times New Roman"/>
        </w:rPr>
        <w:t>фотосинтеза</w:t>
      </w:r>
      <w:proofErr w:type="spellEnd"/>
      <w:r w:rsidRPr="00B537A2">
        <w:rPr>
          <w:rFonts w:ascii="Times New Roman" w:hAnsi="Times New Roman" w:cs="Times New Roman"/>
        </w:rPr>
        <w:t>.</w:t>
      </w:r>
    </w:p>
    <w:p w14:paraId="31323576" w14:textId="6E39B2ED" w:rsidR="00B537A2" w:rsidRDefault="00B537A2">
      <w:pPr>
        <w:rPr>
          <w:rFonts w:ascii="Times New Roman" w:hAnsi="Times New Roman" w:cs="Times New Roman"/>
        </w:rPr>
      </w:pPr>
    </w:p>
    <w:p w14:paraId="36921DBE" w14:textId="6EF5B31D" w:rsidR="00B537A2" w:rsidRDefault="00B537A2">
      <w:pPr>
        <w:rPr>
          <w:rFonts w:ascii="Times New Roman" w:hAnsi="Times New Roman" w:cs="Times New Roman"/>
        </w:rPr>
      </w:pPr>
      <w:hyperlink r:id="rId7" w:history="1">
        <w:r w:rsidRPr="00FC6358">
          <w:rPr>
            <w:rStyle w:val="aff8"/>
            <w:rFonts w:ascii="Times New Roman" w:hAnsi="Times New Roman" w:cs="Times New Roman"/>
          </w:rPr>
          <w:t>https://www.youtube.com/watch?v=J_8KAR8yiHY</w:t>
        </w:r>
      </w:hyperlink>
    </w:p>
    <w:p w14:paraId="4B3577B3" w14:textId="77777777" w:rsidR="00B537A2" w:rsidRPr="00B537A2" w:rsidRDefault="00B537A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537A2" w:rsidRPr="00B537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382B"/>
    <w:rsid w:val="00AA1D8D"/>
    <w:rsid w:val="00B47730"/>
    <w:rsid w:val="00B537A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70A88"/>
  <w14:defaultImageDpi w14:val="300"/>
  <w15:docId w15:val="{F6D19907-518A-4842-9245-1CA1EC8C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B537A2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B53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_8KAR8yiH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29Cle-6-l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8543A6-053B-4CDD-9D39-895644EC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2025-10-03T06:44:00Z</dcterms:modified>
  <cp:category/>
</cp:coreProperties>
</file>